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Somersault in the bathub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Postponed those of Tokyo 2020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of the athlete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beat Phelps’record in the 100-meters butterfly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with...style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season do you swim outdoors?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swimmer wears it,but not for a costume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swimming....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Glasses of a swimmer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entrance of a swimmer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2021-10-11T18:22:58Z</dcterms:created>
  <dcterms:modified xsi:type="dcterms:W3CDTF">2021-10-11T18:22:58Z</dcterms:modified>
</cp:coreProperties>
</file>