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SWIMMING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Breaststroke    </w:t>
      </w:r>
      <w:r>
        <w:t xml:space="preserve">   Exercise    </w:t>
      </w:r>
      <w:r>
        <w:t xml:space="preserve">   Fish    </w:t>
      </w:r>
      <w:r>
        <w:t xml:space="preserve">   Freestyle    </w:t>
      </w:r>
      <w:r>
        <w:t xml:space="preserve">   Goggles    </w:t>
      </w:r>
      <w:r>
        <w:t xml:space="preserve">   Help    </w:t>
      </w:r>
      <w:r>
        <w:t xml:space="preserve">   Jellyfish    </w:t>
      </w:r>
      <w:r>
        <w:t xml:space="preserve">   Ocean    </w:t>
      </w:r>
      <w:r>
        <w:t xml:space="preserve">   Sea    </w:t>
      </w:r>
      <w:r>
        <w:t xml:space="preserve">   Seacreatures    </w:t>
      </w:r>
      <w:r>
        <w:t xml:space="preserve">   Shark    </w:t>
      </w:r>
      <w:r>
        <w:t xml:space="preserve">   Starfish    </w:t>
      </w:r>
      <w:r>
        <w:t xml:space="preserve">   Sweatfree    </w:t>
      </w:r>
      <w:r>
        <w:t xml:space="preserve">   Swim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SAFETY</dc:title>
  <dcterms:created xsi:type="dcterms:W3CDTF">2021-10-11T18:22:28Z</dcterms:created>
  <dcterms:modified xsi:type="dcterms:W3CDTF">2021-10-11T18:22:28Z</dcterms:modified>
</cp:coreProperties>
</file>