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SWIMMING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SWIM MEET    </w:t>
      </w:r>
      <w:r>
        <w:t xml:space="preserve">   SWIMMERS    </w:t>
      </w:r>
      <w:r>
        <w:t xml:space="preserve">   STREAMLINE    </w:t>
      </w:r>
      <w:r>
        <w:t xml:space="preserve">   BLOCKS    </w:t>
      </w:r>
      <w:r>
        <w:t xml:space="preserve">   RECOVERY    </w:t>
      </w:r>
      <w:r>
        <w:t xml:space="preserve">   PULL    </w:t>
      </w:r>
      <w:r>
        <w:t xml:space="preserve">   KICKING    </w:t>
      </w:r>
      <w:r>
        <w:t xml:space="preserve">   SWIMMING    </w:t>
      </w:r>
      <w:r>
        <w:t xml:space="preserve">   DIVING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 TERMS</dc:title>
  <dcterms:created xsi:type="dcterms:W3CDTF">2021-10-11T18:21:30Z</dcterms:created>
  <dcterms:modified xsi:type="dcterms:W3CDTF">2021-10-11T18:21:30Z</dcterms:modified>
</cp:coreProperties>
</file>