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SWIM CHAMPIONSHIPS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back    </w:t>
      </w:r>
      <w:r>
        <w:t xml:space="preserve">   block    </w:t>
      </w:r>
      <w:r>
        <w:t xml:space="preserve">   breaststroke    </w:t>
      </w:r>
      <w:r>
        <w:t xml:space="preserve">   butterfly    </w:t>
      </w:r>
      <w:r>
        <w:t xml:space="preserve">   cap    </w:t>
      </w:r>
      <w:r>
        <w:t xml:space="preserve">   cheer    </w:t>
      </w:r>
      <w:r>
        <w:t xml:space="preserve">   coach    </w:t>
      </w:r>
      <w:r>
        <w:t xml:space="preserve">   duckie    </w:t>
      </w:r>
      <w:r>
        <w:t xml:space="preserve">   event    </w:t>
      </w:r>
      <w:r>
        <w:t xml:space="preserve">   finish    </w:t>
      </w:r>
      <w:r>
        <w:t xml:space="preserve">   freestyle    </w:t>
      </w:r>
      <w:r>
        <w:t xml:space="preserve">   fun    </w:t>
      </w:r>
      <w:r>
        <w:t xml:space="preserve">   goggles    </w:t>
      </w:r>
      <w:r>
        <w:t xml:space="preserve">   heat    </w:t>
      </w:r>
      <w:r>
        <w:t xml:space="preserve">   kick    </w:t>
      </w:r>
      <w:r>
        <w:t xml:space="preserve">   lane    </w:t>
      </w:r>
      <w:r>
        <w:t xml:space="preserve">   official    </w:t>
      </w:r>
      <w:r>
        <w:t xml:space="preserve">   ribbon    </w:t>
      </w:r>
      <w:r>
        <w:t xml:space="preserve">   start    </w:t>
      </w:r>
      <w:r>
        <w:t xml:space="preserve">   swim    </w:t>
      </w:r>
      <w:r>
        <w:t xml:space="preserve">   team    </w:t>
      </w:r>
      <w:r>
        <w:t xml:space="preserve">   touchpad    </w:t>
      </w:r>
      <w:r>
        <w:t xml:space="preserve">   turn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 CHAMPIONSHIPS</dc:title>
  <dcterms:created xsi:type="dcterms:W3CDTF">2021-10-11T18:20:47Z</dcterms:created>
  <dcterms:modified xsi:type="dcterms:W3CDTF">2021-10-11T18:20:47Z</dcterms:modified>
</cp:coreProperties>
</file>