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filled with intense but unexpressed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 about (a fact, proposal, or request) deeply and at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fine-grained gray, green, or bluish metamorphic rock easily split into smooth, flat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comment, event, or fact) cause annoyance or resentment that persists.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an impression of vast, dark depths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keenly or with difficulty at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 to someone or about something in a scornfully derisive or mocking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game known, needing only two players, to win you must remove all the other players pieces off the board before the other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courage and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roof that hangs over or meets the walls of the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roof that meets or overhangs the walls of a building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SWINDLE</dc:title>
  <dcterms:created xsi:type="dcterms:W3CDTF">2021-10-11T18:21:37Z</dcterms:created>
  <dcterms:modified xsi:type="dcterms:W3CDTF">2021-10-11T18:21:37Z</dcterms:modified>
</cp:coreProperties>
</file>