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SWITCH ON JOY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SURPRISE    </w:t>
      </w:r>
      <w:r>
        <w:t xml:space="preserve">   PRAISE    </w:t>
      </w:r>
      <w:r>
        <w:t xml:space="preserve">   RECOMMEND    </w:t>
      </w:r>
      <w:r>
        <w:t xml:space="preserve">   VISIT    </w:t>
      </w:r>
      <w:r>
        <w:t xml:space="preserve">   CALL    </w:t>
      </w:r>
      <w:r>
        <w:t xml:space="preserve">   DANCE    </w:t>
      </w:r>
      <w:r>
        <w:t xml:space="preserve">   SING    </w:t>
      </w:r>
      <w:r>
        <w:t xml:space="preserve">   SMILE    </w:t>
      </w:r>
      <w:r>
        <w:t xml:space="preserve">   SERVE    </w:t>
      </w:r>
      <w:r>
        <w:t xml:space="preserve">   DONATE    </w:t>
      </w:r>
      <w:r>
        <w:t xml:space="preserve">   APPRECIATE    </w:t>
      </w:r>
      <w:r>
        <w:t xml:space="preserve">   COMPLIMENT    </w:t>
      </w:r>
      <w:r>
        <w:t xml:space="preserve">   SACRIFICE    </w:t>
      </w:r>
      <w:r>
        <w:t xml:space="preserve">   OFFER    </w:t>
      </w:r>
      <w:r>
        <w:t xml:space="preserve">   SHARE    </w:t>
      </w:r>
      <w:r>
        <w:t xml:space="preserve">   GIVE    </w:t>
      </w:r>
      <w:r>
        <w:t xml:space="preserve">   KINDNESS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 ON JOY WORD SEARCH</dc:title>
  <dcterms:created xsi:type="dcterms:W3CDTF">2021-10-11T18:23:18Z</dcterms:created>
  <dcterms:modified xsi:type="dcterms:W3CDTF">2021-10-11T18:23:18Z</dcterms:modified>
</cp:coreProperties>
</file>