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SWITCH &amp; Shout!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Vegetables    </w:t>
      </w:r>
      <w:r>
        <w:t xml:space="preserve">   Taste Test    </w:t>
      </w:r>
      <w:r>
        <w:t xml:space="preserve">   SWITCH    </w:t>
      </w:r>
      <w:r>
        <w:t xml:space="preserve">   Screen Time    </w:t>
      </w:r>
      <w:r>
        <w:t xml:space="preserve">   Progress    </w:t>
      </w:r>
      <w:r>
        <w:t xml:space="preserve">   Play    </w:t>
      </w:r>
      <w:r>
        <w:t xml:space="preserve">   Nutrition    </w:t>
      </w:r>
      <w:r>
        <w:t xml:space="preserve">   Movement    </w:t>
      </w:r>
      <w:r>
        <w:t xml:space="preserve">   Improve    </w:t>
      </w:r>
      <w:r>
        <w:t xml:space="preserve">   Health    </w:t>
      </w:r>
      <w:r>
        <w:t xml:space="preserve">   Happy    </w:t>
      </w:r>
      <w:r>
        <w:t xml:space="preserve">   Habits    </w:t>
      </w:r>
      <w:r>
        <w:t xml:space="preserve">   Great Tasters    </w:t>
      </w:r>
      <w:r>
        <w:t xml:space="preserve">   Goals    </w:t>
      </w:r>
      <w:r>
        <w:t xml:space="preserve">   Fruits    </w:t>
      </w:r>
      <w:r>
        <w:t xml:space="preserve">   Fitness    </w:t>
      </w:r>
      <w:r>
        <w:t xml:space="preserve">   Community    </w:t>
      </w:r>
      <w:r>
        <w:t xml:space="preserve">   Brain Break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 &amp; Shout!</dc:title>
  <dcterms:created xsi:type="dcterms:W3CDTF">2021-10-11T18:22:56Z</dcterms:created>
  <dcterms:modified xsi:type="dcterms:W3CDTF">2021-10-11T18:22:56Z</dcterms:modified>
</cp:coreProperties>
</file>