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Cold    </w:t>
      </w:r>
      <w:r>
        <w:t xml:space="preserve">   Smart    </w:t>
      </w:r>
      <w:r>
        <w:t xml:space="preserve">   Yellow    </w:t>
      </w:r>
      <w:r>
        <w:t xml:space="preserve">   Blue    </w:t>
      </w:r>
      <w:r>
        <w:t xml:space="preserve">   Snow    </w:t>
      </w:r>
      <w:r>
        <w:t xml:space="preserve">   Beautiful    </w:t>
      </w:r>
      <w:r>
        <w:t xml:space="preserve">   Nuclear    </w:t>
      </w:r>
      <w:r>
        <w:t xml:space="preserve">   Chocolate    </w:t>
      </w:r>
      <w:r>
        <w:t xml:space="preserve">   Cheese    </w:t>
      </w:r>
      <w:r>
        <w:t xml:space="preserve">   Rich    </w:t>
      </w:r>
      <w:r>
        <w:t xml:space="preserve">   Clean    </w:t>
      </w:r>
      <w:r>
        <w:t xml:space="preserve">   Mountains    </w:t>
      </w:r>
      <w:r>
        <w:t xml:space="preserve">   Switzerland    </w:t>
      </w:r>
      <w:r>
        <w:t xml:space="preserve">   French    </w:t>
      </w:r>
      <w:r>
        <w:t xml:space="preserve">   Europe    </w:t>
      </w:r>
      <w:r>
        <w:t xml:space="preserve">   Bern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 </dc:title>
  <dcterms:created xsi:type="dcterms:W3CDTF">2021-10-11T18:21:46Z</dcterms:created>
  <dcterms:modified xsi:type="dcterms:W3CDTF">2021-10-11T18:21:46Z</dcterms:modified>
</cp:coreProperties>
</file>