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woestyn    </w:t>
      </w:r>
      <w:r>
        <w:t xml:space="preserve">   verduidelik    </w:t>
      </w:r>
      <w:r>
        <w:t xml:space="preserve">   valskerm    </w:t>
      </w:r>
      <w:r>
        <w:t xml:space="preserve">   televisie    </w:t>
      </w:r>
      <w:r>
        <w:t xml:space="preserve">   tongetjie    </w:t>
      </w:r>
      <w:r>
        <w:t xml:space="preserve">   soebat    </w:t>
      </w:r>
      <w:r>
        <w:t xml:space="preserve">   saadjies    </w:t>
      </w:r>
      <w:r>
        <w:t xml:space="preserve">   paleis    </w:t>
      </w:r>
      <w:r>
        <w:t xml:space="preserve">   omtrent    </w:t>
      </w:r>
      <w:r>
        <w:t xml:space="preserve">   naweke    </w:t>
      </w:r>
      <w:r>
        <w:t xml:space="preserve">   lemoene    </w:t>
      </w:r>
      <w:r>
        <w:t xml:space="preserve">   leesstof    </w:t>
      </w:r>
      <w:r>
        <w:t xml:space="preserve">   jakkals    </w:t>
      </w:r>
      <w:r>
        <w:t xml:space="preserve">   halfeeu    </w:t>
      </w:r>
      <w:r>
        <w:t xml:space="preserve">   geeet    </w:t>
      </w:r>
      <w:r>
        <w:t xml:space="preserve">   finale    </w:t>
      </w:r>
      <w:r>
        <w:t xml:space="preserve">   eienaar    </w:t>
      </w:r>
      <w:r>
        <w:t xml:space="preserve">   dadelik    </w:t>
      </w:r>
      <w:r>
        <w:t xml:space="preserve">   baljaar    </w:t>
      </w:r>
      <w:r>
        <w:t xml:space="preserve">   aaklige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SWK</dc:title>
  <dcterms:created xsi:type="dcterms:W3CDTF">2021-10-11T18:22:58Z</dcterms:created>
  <dcterms:modified xsi:type="dcterms:W3CDTF">2021-10-11T18:22:58Z</dcterms:modified>
</cp:coreProperties>
</file>