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SWM:  History of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Introduced the Swedish movement system in the United States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French surgeon used friction to treat dislocated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Swedish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modern Western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Canon of Medicine, which compiled the theoretical and practical medical knowledge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Worked to convince the general public of the benefits of massage and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method based on the same traditional Chinese medicine concepts as acupuncture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physician in the Roman Empire; wrote extensively on topic of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Original massage technique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Dutch physician responsible for making massage a fundamental component of physical rehabilitation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massage as part of the health regimen for its patrons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Greek physician who evolved into a god; his holy snake and staff still remain the symbol of the medical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modern treatise on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organization that serves massage therapists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Envisioned as a think tank for the ideas that came to shape what became known as the "counterculture"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Demonstrated that blood circulation is impelled by the beat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to develop cranial osteopathy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Structural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A Practical Treatise of Massage, which focused on massage for specific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Manual manipulation of the soft tissues of the body for the purpose of establishing and maintaining good health and promoting wellness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SWM:  History of Massage</dc:title>
  <dcterms:created xsi:type="dcterms:W3CDTF">2021-10-11T18:22:30Z</dcterms:created>
  <dcterms:modified xsi:type="dcterms:W3CDTF">2021-10-11T18:22:30Z</dcterms:modified>
</cp:coreProperties>
</file>