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SWOOSH-LIFE</w:t>
      </w:r>
    </w:p>
    <w:p>
      <w:pPr>
        <w:pStyle w:val="Questions"/>
      </w:pPr>
      <w:r>
        <w:t xml:space="preserve">1. NKPSEULI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LETEETAH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AXMAIR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UTOHS GOHCACI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MEWROKAT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NTKEIR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ROTRE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ACOHC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LSHALAWH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KBAC OF EHOUS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HOSSOW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INKE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ZSEI ESADB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EOCNSRSIPG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KABC TCSOK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SEHO CCEHK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ANOJRD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IFIGTNT MRSOO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HEDA 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EWOFTRAO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SWOOSH-LIFE</dc:title>
  <dcterms:created xsi:type="dcterms:W3CDTF">2021-10-11T18:22:44Z</dcterms:created>
  <dcterms:modified xsi:type="dcterms:W3CDTF">2021-10-11T18:22:44Z</dcterms:modified>
</cp:coreProperties>
</file>