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SWR List K-4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Jacksonville is a _________ in North 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 of your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synonym for "empty"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opposite of "last"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antonym for "close"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said, " I am the ________ of the world!"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Christ's death on the cross defeated the __________!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Jesus is ________ again!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synonym for "close"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part of the wall you can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word that describes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antonym for "strong"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SWR List K-4</dc:title>
  <dcterms:created xsi:type="dcterms:W3CDTF">2021-10-11T18:21:59Z</dcterms:created>
  <dcterms:modified xsi:type="dcterms:W3CDTF">2021-10-11T18:21:59Z</dcterms:modified>
</cp:coreProperties>
</file>