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rumour    </w:t>
      </w:r>
      <w:r>
        <w:t xml:space="preserve">   odour    </w:t>
      </w:r>
      <w:r>
        <w:t xml:space="preserve">   neighbour    </w:t>
      </w:r>
      <w:r>
        <w:t xml:space="preserve">   labour    </w:t>
      </w:r>
      <w:r>
        <w:t xml:space="preserve">   journey    </w:t>
      </w:r>
      <w:r>
        <w:t xml:space="preserve">   journal    </w:t>
      </w:r>
      <w:r>
        <w:t xml:space="preserve">   humour    </w:t>
      </w:r>
      <w:r>
        <w:t xml:space="preserve">   honour    </w:t>
      </w:r>
      <w:r>
        <w:t xml:space="preserve">   harbour    </w:t>
      </w:r>
      <w:r>
        <w:t xml:space="preserve">   glamour    </w:t>
      </w:r>
      <w:r>
        <w:t xml:space="preserve">   flavour    </w:t>
      </w:r>
      <w:r>
        <w:t xml:space="preserve">   favourite    </w:t>
      </w:r>
      <w:r>
        <w:t xml:space="preserve">   favour    </w:t>
      </w:r>
      <w:r>
        <w:t xml:space="preserve">   endeavour    </w:t>
      </w:r>
      <w:r>
        <w:t xml:space="preserve">   colour    </w:t>
      </w:r>
      <w:r>
        <w:t xml:space="preserve">   armour    </w:t>
      </w:r>
      <w:r>
        <w:t xml:space="preserve">   giant    </w:t>
      </w:r>
      <w:r>
        <w:t xml:space="preserve">   recite    </w:t>
      </w:r>
      <w:r>
        <w:t xml:space="preserve">   decide    </w:t>
      </w:r>
      <w:r>
        <w:t xml:space="preserve">   pencil    </w:t>
      </w:r>
      <w:r>
        <w:t xml:space="preserve">   dance    </w:t>
      </w:r>
      <w:r>
        <w:t xml:space="preserve">   chance    </w:t>
      </w:r>
      <w:r>
        <w:t xml:space="preserve">   twice    </w:t>
      </w:r>
      <w:r>
        <w:t xml:space="preserve">   spice    </w:t>
      </w:r>
      <w:r>
        <w:t xml:space="preserve">   slice    </w:t>
      </w:r>
      <w:r>
        <w:t xml:space="preserve">   rice    </w:t>
      </w:r>
      <w:r>
        <w:t xml:space="preserve">   price    </w:t>
      </w:r>
      <w:r>
        <w:t xml:space="preserve">   nice    </w:t>
      </w:r>
      <w:r>
        <w:t xml:space="preserve">   ice    </w:t>
      </w:r>
      <w:r>
        <w:t xml:space="preserve">   dice    </w:t>
      </w:r>
      <w:r>
        <w:t xml:space="preserve">   trace    </w:t>
      </w:r>
      <w:r>
        <w:t xml:space="preserve">   surface    </w:t>
      </w:r>
      <w:r>
        <w:t xml:space="preserve">   awful    </w:t>
      </w:r>
      <w:r>
        <w:t xml:space="preserve">   awkward    </w:t>
      </w:r>
      <w:r>
        <w:t xml:space="preserve">   yawn    </w:t>
      </w:r>
      <w:r>
        <w:t xml:space="preserve">   lawn    </w:t>
      </w:r>
      <w:r>
        <w:t xml:space="preserve">   straw    </w:t>
      </w:r>
      <w:r>
        <w:t xml:space="preserve">   saw    </w:t>
      </w:r>
      <w:r>
        <w:t xml:space="preserve">   raw    </w:t>
      </w:r>
      <w:r>
        <w:t xml:space="preserve">   paw    </w:t>
      </w:r>
      <w:r>
        <w:t xml:space="preserve">   outlaw    </w:t>
      </w:r>
      <w:r>
        <w:t xml:space="preserve">   law    </w:t>
      </w:r>
      <w:r>
        <w:t xml:space="preserve">   jaw    </w:t>
      </w:r>
      <w:r>
        <w:t xml:space="preserve">   flaw    </w:t>
      </w:r>
      <w:r>
        <w:t xml:space="preserve">   draw    </w:t>
      </w:r>
      <w:r>
        <w:t xml:space="preserve">   claw    </w:t>
      </w:r>
      <w:r>
        <w:t xml:space="preserve">   tower    </w:t>
      </w:r>
      <w:r>
        <w:t xml:space="preserve">   shower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SWST</dc:title>
  <dcterms:created xsi:type="dcterms:W3CDTF">2021-10-11T18:22:50Z</dcterms:created>
  <dcterms:modified xsi:type="dcterms:W3CDTF">2021-10-11T18:22:50Z</dcterms:modified>
</cp:coreProperties>
</file>