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SWTOR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Aric Jorgan    </w:t>
      </w:r>
      <w:r>
        <w:t xml:space="preserve">   Bowdaar    </w:t>
      </w:r>
      <w:r>
        <w:t xml:space="preserve">   Corso Riggs    </w:t>
      </w:r>
      <w:r>
        <w:t xml:space="preserve">   Darth Angral    </w:t>
      </w:r>
      <w:r>
        <w:t xml:space="preserve">   Darth Malgus    </w:t>
      </w:r>
      <w:r>
        <w:t xml:space="preserve">   Doc    </w:t>
      </w:r>
      <w:r>
        <w:t xml:space="preserve">   Elara Dorne    </w:t>
      </w:r>
      <w:r>
        <w:t xml:space="preserve">   Fuse    </w:t>
      </w:r>
      <w:r>
        <w:t xml:space="preserve">   Gearbox    </w:t>
      </w:r>
      <w:r>
        <w:t xml:space="preserve">   General Garza    </w:t>
      </w:r>
      <w:r>
        <w:t xml:space="preserve">   Grand Moff Rycus Kilran    </w:t>
      </w:r>
      <w:r>
        <w:t xml:space="preserve">   Harron Tavus    </w:t>
      </w:r>
      <w:r>
        <w:t xml:space="preserve">   Havoc Squad    </w:t>
      </w:r>
      <w:r>
        <w:t xml:space="preserve">   Jace Malcom    </w:t>
      </w:r>
      <w:r>
        <w:t xml:space="preserve">   Kira Carsen    </w:t>
      </w:r>
      <w:r>
        <w:t xml:space="preserve">   Leontyne Saresh    </w:t>
      </w:r>
      <w:r>
        <w:t xml:space="preserve">   Lord Adraas    </w:t>
      </w:r>
      <w:r>
        <w:t xml:space="preserve">   Mako    </w:t>
      </w:r>
      <w:r>
        <w:t xml:space="preserve">   Master Oteg    </w:t>
      </w:r>
      <w:r>
        <w:t xml:space="preserve">   Nico Okaar    </w:t>
      </w:r>
      <w:r>
        <w:t xml:space="preserve">   Qysen Fess    </w:t>
      </w:r>
      <w:r>
        <w:t xml:space="preserve">   Rakata    </w:t>
      </w:r>
      <w:r>
        <w:t xml:space="preserve">   Revan    </w:t>
      </w:r>
      <w:r>
        <w:t xml:space="preserve">   Satele Shan    </w:t>
      </w:r>
      <w:r>
        <w:t xml:space="preserve">   Sergant Rusk    </w:t>
      </w:r>
      <w:r>
        <w:t xml:space="preserve">   Tol Braga    </w:t>
      </w:r>
      <w:r>
        <w:t xml:space="preserve">   Treek    </w:t>
      </w:r>
      <w:r>
        <w:t xml:space="preserve">   Ven Zallow    </w:t>
      </w:r>
      <w:r>
        <w:t xml:space="preserve">   Vette    </w:t>
      </w:r>
      <w:r>
        <w:t xml:space="preserve">   Wraith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SWTOR word search</dc:title>
  <dcterms:created xsi:type="dcterms:W3CDTF">2021-10-11T18:21:24Z</dcterms:created>
  <dcterms:modified xsi:type="dcterms:W3CDTF">2021-10-11T18:21:24Z</dcterms:modified>
</cp:coreProperties>
</file>