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longest, important Western Asia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 area where vegetation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Petroleum, yellow-to-black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territory along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ethnic group in Western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river flowing to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great rivers eastern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saving water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salts and chemical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 place for Islam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monotheistic and Abrahamic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Euphrates and Tigris river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west of Jordan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installation where substances is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world's largest sand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Organization. Petroleum. Exporting.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</dc:title>
  <dcterms:created xsi:type="dcterms:W3CDTF">2021-10-11T18:20:26Z</dcterms:created>
  <dcterms:modified xsi:type="dcterms:W3CDTF">2021-10-11T18:20:26Z</dcterms:modified>
</cp:coreProperties>
</file>