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Saudia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Ethnic group that takes up most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Kuwait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Syria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Islamic group that believes that leadership should be passed on through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of what religion are called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 that worships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group that thinks leadership should got to most fit for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Afganistan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Religion has two group in it (Sunni and Shi'a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ethnic group that makes up most of SW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Semi-nomadic tribal group</w:t>
            </w:r>
          </w:p>
        </w:tc>
      </w:tr>
    </w:tbl>
    <w:p>
      <w:pPr>
        <w:pStyle w:val="WordBankMedium"/>
      </w:pPr>
      <w:r>
        <w:t xml:space="preserve">   Baghdad    </w:t>
      </w:r>
      <w:r>
        <w:t xml:space="preserve">   Kuwait City    </w:t>
      </w:r>
      <w:r>
        <w:t xml:space="preserve">   Damascus    </w:t>
      </w:r>
      <w:r>
        <w:t xml:space="preserve">   Shi'a    </w:t>
      </w:r>
      <w:r>
        <w:t xml:space="preserve">   Riyadh    </w:t>
      </w:r>
      <w:r>
        <w:t xml:space="preserve">   Sunni    </w:t>
      </w:r>
      <w:r>
        <w:t xml:space="preserve">   Kabul    </w:t>
      </w:r>
      <w:r>
        <w:t xml:space="preserve">   Jerusalem     </w:t>
      </w:r>
      <w:r>
        <w:t xml:space="preserve">   Tehran    </w:t>
      </w:r>
      <w:r>
        <w:t xml:space="preserve">   Arabs    </w:t>
      </w:r>
      <w:r>
        <w:t xml:space="preserve">   Kurds    </w:t>
      </w:r>
      <w:r>
        <w:t xml:space="preserve">   Persians    </w:t>
      </w:r>
      <w:r>
        <w:t xml:space="preserve">   Christianity    </w:t>
      </w:r>
      <w:r>
        <w:t xml:space="preserve">   Judism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</dc:title>
  <dcterms:created xsi:type="dcterms:W3CDTF">2021-10-11T18:20:31Z</dcterms:created>
  <dcterms:modified xsi:type="dcterms:W3CDTF">2021-10-11T18:20:31Z</dcterms:modified>
</cp:coreProperties>
</file>