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discrimination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messenger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Underground layers of rock where water collects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holy books should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politics and society should follow Islamic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god exists in three forms, or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willingness to take the risks of starting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city is the capital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leader that sees his power undemocratically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city is the center of Christianity, Judaism, and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sea touches Syria, Israel, and Lebanon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 has the most oil reserves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Asia</dc:title>
  <dcterms:created xsi:type="dcterms:W3CDTF">2021-10-11T18:20:36Z</dcterms:created>
  <dcterms:modified xsi:type="dcterms:W3CDTF">2021-10-11T18:20:36Z</dcterms:modified>
</cp:coreProperties>
</file>