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 Government and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leader unlimited power in this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educate and train human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the king has power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factories, machinery,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found in Saudi Arabia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found in Israel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barter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 and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has a mixed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in control in this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 Government and Economics </dc:title>
  <dcterms:created xsi:type="dcterms:W3CDTF">2021-10-11T18:20:29Z</dcterms:created>
  <dcterms:modified xsi:type="dcterms:W3CDTF">2021-10-11T18:20:29Z</dcterms:modified>
</cp:coreProperties>
</file>