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 Asia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Golan Heights    </w:t>
      </w:r>
      <w:r>
        <w:t xml:space="preserve">   Wadi    </w:t>
      </w:r>
      <w:r>
        <w:t xml:space="preserve">   Euphrates River    </w:t>
      </w:r>
      <w:r>
        <w:t xml:space="preserve">   Tigris River    </w:t>
      </w:r>
      <w:r>
        <w:t xml:space="preserve">   Jordan River    </w:t>
      </w:r>
      <w:r>
        <w:t xml:space="preserve">   Dead Sea    </w:t>
      </w:r>
      <w:r>
        <w:t xml:space="preserve">   Oasis    </w:t>
      </w:r>
      <w:r>
        <w:t xml:space="preserve">   Drip Irrigation    </w:t>
      </w:r>
      <w:r>
        <w:t xml:space="preserve">   Salt Flat    </w:t>
      </w:r>
      <w:r>
        <w:t xml:space="preserve">   Desalinization    </w:t>
      </w:r>
      <w:r>
        <w:t xml:space="preserve">   Crude Oil    </w:t>
      </w:r>
      <w:r>
        <w:t xml:space="preserve">   Refinery    </w:t>
      </w:r>
      <w:r>
        <w:t xml:space="preserve">   Mecca    </w:t>
      </w:r>
      <w:r>
        <w:t xml:space="preserve">   Islam    </w:t>
      </w:r>
      <w:r>
        <w:t xml:space="preserve">   Muhammad    </w:t>
      </w:r>
      <w:r>
        <w:t xml:space="preserve">   Mosque    </w:t>
      </w:r>
      <w:r>
        <w:t xml:space="preserve">   Theocratic    </w:t>
      </w:r>
      <w:r>
        <w:t xml:space="preserve">   Western Wall    </w:t>
      </w:r>
      <w:r>
        <w:t xml:space="preserve">   Dome of the Rock    </w:t>
      </w:r>
      <w:r>
        <w:t xml:space="preserve">   Zionism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 Vocabulary Terms</dc:title>
  <dcterms:created xsi:type="dcterms:W3CDTF">2021-10-11T18:20:48Z</dcterms:created>
  <dcterms:modified xsi:type="dcterms:W3CDTF">2021-10-11T18:20:48Z</dcterms:modified>
</cp:coreProperties>
</file>