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SW Asia a.k.a Middle East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country is the city of Jerusalem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religion believes that Jesus is the son of God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religion believes God has yet to send a savior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holy book of Christianity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year did the Muslims come to be a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most important resource in Saudi Arabia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is the major peninsula of this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is the religion of Christianity centered 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cultural hearth of this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country between the Mediterranean sea and the Gaza Strip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Pilgrimage is which pillar of Islam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is the capital of a Iraq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third pillar of Islam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this region known 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holy book of Islam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religion follows the teachings of Muhammad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holy book of Judaism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Dominant religion in this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Largest country in southwest Asia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year was the Arab-Israeli conflict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declaration of faith is which pillar of Islam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capital of Israel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Dry area that forms behind a highland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Saudi Arabia is a major exporter in 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is a religious/political leader for Muslims called </w:t>
            </w:r>
          </w:p>
        </w:tc>
      </w:tr>
    </w:tbl>
    <w:p>
      <w:pPr>
        <w:pStyle w:val="WordBankLarge"/>
      </w:pPr>
      <w:r>
        <w:t xml:space="preserve">   Lebanon     </w:t>
      </w:r>
      <w:r>
        <w:t xml:space="preserve">   RainShadow     </w:t>
      </w:r>
      <w:r>
        <w:t xml:space="preserve">   FertileCrescent     </w:t>
      </w:r>
      <w:r>
        <w:t xml:space="preserve">   SunniMuslim     </w:t>
      </w:r>
      <w:r>
        <w:t xml:space="preserve">   Christianity     </w:t>
      </w:r>
      <w:r>
        <w:t xml:space="preserve">   Islam    </w:t>
      </w:r>
      <w:r>
        <w:t xml:space="preserve">   Judaism     </w:t>
      </w:r>
      <w:r>
        <w:t xml:space="preserve">   SaudiArabia     </w:t>
      </w:r>
      <w:r>
        <w:t xml:space="preserve">   Mesopotamia    </w:t>
      </w:r>
      <w:r>
        <w:t xml:space="preserve">   ArabianPeninsula    </w:t>
      </w:r>
      <w:r>
        <w:t xml:space="preserve">   First    </w:t>
      </w:r>
      <w:r>
        <w:t xml:space="preserve">   Fifth    </w:t>
      </w:r>
      <w:r>
        <w:t xml:space="preserve">   GivingAlms    </w:t>
      </w:r>
      <w:r>
        <w:t xml:space="preserve">   OIL    </w:t>
      </w:r>
      <w:r>
        <w:t xml:space="preserve">   1948    </w:t>
      </w:r>
      <w:r>
        <w:t xml:space="preserve">   Torah    </w:t>
      </w:r>
      <w:r>
        <w:t xml:space="preserve">   Bible    </w:t>
      </w:r>
      <w:r>
        <w:t xml:space="preserve">   Quran     </w:t>
      </w:r>
      <w:r>
        <w:t xml:space="preserve">   Baghdad     </w:t>
      </w:r>
      <w:r>
        <w:t xml:space="preserve">   Jerusalem    </w:t>
      </w:r>
      <w:r>
        <w:t xml:space="preserve">   Jesus     </w:t>
      </w:r>
      <w:r>
        <w:t xml:space="preserve">   Water    </w:t>
      </w:r>
      <w:r>
        <w:t xml:space="preserve">   642    </w:t>
      </w:r>
      <w:r>
        <w:t xml:space="preserve">   Caliph    </w:t>
      </w:r>
      <w:r>
        <w:t xml:space="preserve">   Israel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 Asia a.k.a Middle East </dc:title>
  <dcterms:created xsi:type="dcterms:W3CDTF">2021-10-11T18:20:38Z</dcterms:created>
  <dcterms:modified xsi:type="dcterms:W3CDTF">2021-10-11T18:20:38Z</dcterms:modified>
</cp:coreProperties>
</file>