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 Asian Governments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legislature in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is with the people; shown through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ruler in Saudi Arabia?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"1 house"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religion are people in Saudi Arabia required to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homeland for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do citizens have to be in Israel and Turkey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person has unlimited power; citizens have a limited role in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Turkey's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people group that Turkey discriminates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Israel's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family who has ruled Saudi Arabia since 1932?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Asian Governments</dc:title>
  <dcterms:created xsi:type="dcterms:W3CDTF">2021-10-11T18:21:14Z</dcterms:created>
  <dcterms:modified xsi:type="dcterms:W3CDTF">2021-10-11T18:21:14Z</dcterms:modified>
</cp:coreProperties>
</file>