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 ( Geskiedenis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Ander naam vir trekboere is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skeidingslyn tussen twee plekke word die ____________genoem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______________ het die setlaars na die Kaap gestuur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boesmans was ________________ want hulle het van plek na `n ander getrek.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Britse Ordonasie __________het slawerny verbied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uittog van die voortrekkers uit die Kaap is as die ____________bekend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plek ________________is na goewerneur Benjamin D`Urban vernoem.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Jan van Riebeeck moes `n ____________ pos aan die Kaap kom oprig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Suid Afrika was onder beheer van die ______________ regering.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___________was die keiser van Frankryk in 1795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Franse Protestante wou ________________ van die Britte regering leef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Om `n plek met geweld in te neem.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 alleen mag te wil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mense wat `n land binnekom om daar te 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Europeers het hulsef in die Kaap kom vestig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Daar was gedurig konflik oor ___________tussen die inheemse volk en Europeers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eerste inheemse volk aan die Kaap was die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woord beteken om te verhuis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 en gewapende soldate het die grense patroleer het.</w:t>
            </w:r>
          </w:p>
        </w:tc>
      </w:tr>
    </w:tbl>
    <w:p>
      <w:pPr>
        <w:pStyle w:val="WordBankMedium"/>
      </w:pPr>
      <w:r>
        <w:t xml:space="preserve">   Boesmans     </w:t>
      </w:r>
      <w:r>
        <w:t xml:space="preserve">   Nomade    </w:t>
      </w:r>
      <w:r>
        <w:t xml:space="preserve">   Britse    </w:t>
      </w:r>
      <w:r>
        <w:t xml:space="preserve">   Annekseer    </w:t>
      </w:r>
      <w:r>
        <w:t xml:space="preserve">   Kolonisering    </w:t>
      </w:r>
      <w:r>
        <w:t xml:space="preserve">   Voortrekkers    </w:t>
      </w:r>
      <w:r>
        <w:t xml:space="preserve">   Groottrek    </w:t>
      </w:r>
      <w:r>
        <w:t xml:space="preserve">   Vyftig     </w:t>
      </w:r>
      <w:r>
        <w:t xml:space="preserve">   Napoleon    </w:t>
      </w:r>
      <w:r>
        <w:t xml:space="preserve">   Onafhanklik    </w:t>
      </w:r>
      <w:r>
        <w:t xml:space="preserve">   HOIK    </w:t>
      </w:r>
      <w:r>
        <w:t xml:space="preserve">   Verversingspos    </w:t>
      </w:r>
      <w:r>
        <w:t xml:space="preserve">   Grond    </w:t>
      </w:r>
      <w:r>
        <w:t xml:space="preserve">   Grens     </w:t>
      </w:r>
      <w:r>
        <w:t xml:space="preserve">   Outokraties    </w:t>
      </w:r>
      <w:r>
        <w:t xml:space="preserve">   Durban    </w:t>
      </w:r>
      <w:r>
        <w:t xml:space="preserve">   Berede    </w:t>
      </w:r>
      <w:r>
        <w:t xml:space="preserve">   Migrasie    </w:t>
      </w:r>
      <w:r>
        <w:t xml:space="preserve">   Immigrante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 ( Geskiedenis )</dc:title>
  <dcterms:created xsi:type="dcterms:W3CDTF">2021-10-11T18:22:08Z</dcterms:created>
  <dcterms:modified xsi:type="dcterms:W3CDTF">2021-10-11T18:22:08Z</dcterms:modified>
</cp:coreProperties>
</file>