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 Graad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Jy moet dit dra om stof te keer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Hierdie mineraal het fyn vesels wat kan vassit in jou longe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Dit beteken om rond te trek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mense wat hulle laers sirkel-vormig opgeslaan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Een van die drie groepe van die Khoi-khoi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Baie baie kompakte koolstof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Khoi-Khoi gebruik hierdie wapen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Vroue het ______________ versamel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minderaal onder die grond wat koolstof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volk wat eerste in Suid-Afrika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Hulle het by hierdie plek 'n groot gat met die hand gegrawe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Hierdie mense het daarvan gehou as die San hulle vee steel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Khoi-khoi het baie bygelowe, hulle aanbid die...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 Graad 5</dc:title>
  <dcterms:created xsi:type="dcterms:W3CDTF">2021-10-11T18:21:00Z</dcterms:created>
  <dcterms:modified xsi:type="dcterms:W3CDTF">2021-10-11T18:21:00Z</dcterms:modified>
</cp:coreProperties>
</file>