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 ( Natuurlike Hulpbronne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Plek waar plante en diere in hul natuurlike vorm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Om iets vuil en onbruikbaar te maak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wegvloei van grond deur wind of water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Iets wat mense nuttig kan gebruik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Noodsaaklike hulpbron waaruit die mens se liggaam 70% bestaan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proses om koolstofdioksied oor te sit is suurstof.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Aarde word buitengewoon verhit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Plekke waar diere of plante in hul natuurlike omgewing beskerm word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Iets wat weer gebruik kan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woord beteken dierelewe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verskeidenheid van lewe in `n bepaalde gebied.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Om iets op te pas vir die nageslag.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woord het te doen met seelewe.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 veel diere op `n klein stukke grond laat wei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Noodsaaklike hulpbron waarop en van ons leef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`n Stelsel wat bestaan uit alle lewende organismes en hul omgewing.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Luglaag in atmosfeer om ons teen die sontrale te beskerm.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woord beteken plantelewe.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Om bome en bosse af te kap of uit te haal.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Noodsaaklike hulpbron wat ons inasem.</w:t>
            </w:r>
          </w:p>
        </w:tc>
      </w:tr>
    </w:tbl>
    <w:p>
      <w:pPr>
        <w:pStyle w:val="WordBankMedium"/>
      </w:pPr>
      <w:r>
        <w:t xml:space="preserve">   Aardverwarming    </w:t>
      </w:r>
      <w:r>
        <w:t xml:space="preserve">   Ekostelsel    </w:t>
      </w:r>
      <w:r>
        <w:t xml:space="preserve">   Biodiversiteit    </w:t>
      </w:r>
      <w:r>
        <w:t xml:space="preserve">   Bewaar    </w:t>
      </w:r>
      <w:r>
        <w:t xml:space="preserve">   Hernubaar    </w:t>
      </w:r>
      <w:r>
        <w:t xml:space="preserve">   Fotosintese    </w:t>
      </w:r>
      <w:r>
        <w:t xml:space="preserve">   Hulpbron    </w:t>
      </w:r>
      <w:r>
        <w:t xml:space="preserve">   Ontbossing    </w:t>
      </w:r>
      <w:r>
        <w:t xml:space="preserve">   Osoonlaag    </w:t>
      </w:r>
      <w:r>
        <w:t xml:space="preserve">   Grond     </w:t>
      </w:r>
      <w:r>
        <w:t xml:space="preserve">   Water     </w:t>
      </w:r>
      <w:r>
        <w:t xml:space="preserve">   Suurstof    </w:t>
      </w:r>
      <w:r>
        <w:t xml:space="preserve">   Besoedel    </w:t>
      </w:r>
      <w:r>
        <w:t xml:space="preserve">   Erosie    </w:t>
      </w:r>
      <w:r>
        <w:t xml:space="preserve">   Oorbeweiding     </w:t>
      </w:r>
      <w:r>
        <w:t xml:space="preserve">   Habitat    </w:t>
      </w:r>
      <w:r>
        <w:t xml:space="preserve">   Mariene    </w:t>
      </w:r>
      <w:r>
        <w:t xml:space="preserve">   Reservate    </w:t>
      </w:r>
      <w:r>
        <w:t xml:space="preserve">   Flora    </w:t>
      </w:r>
      <w:r>
        <w:t xml:space="preserve">   Fauna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( Natuurlike Hulpbronne )</dc:title>
  <dcterms:created xsi:type="dcterms:W3CDTF">2021-10-11T18:22:11Z</dcterms:created>
  <dcterms:modified xsi:type="dcterms:W3CDTF">2021-10-11T18:22:11Z</dcterms:modified>
</cp:coreProperties>
</file>