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 Vocab  CW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alliance between persons, factions,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suspension of hostilities for a specified amount of time; an armistice or 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interest, enthusiasm and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discourages someone from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large-scale military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disturbance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agreement between two or more states in reference to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Vocab  CW puzzle</dc:title>
  <dcterms:created xsi:type="dcterms:W3CDTF">2021-10-11T18:20:55Z</dcterms:created>
  <dcterms:modified xsi:type="dcterms:W3CDTF">2021-10-11T18:20:55Z</dcterms:modified>
</cp:coreProperties>
</file>