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 Vocab Cycle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armed conflict between different nations or states or different groups within a nation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union or association formed for mutual benefit, especially between countries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or the cessation of war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alliance for combined action, especially a temporary alliance of political parties forming a government or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state of being confined as a prisoner, especially for political or military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formally concluded and 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agreement between enemies or opponents to stop fighting or arguing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made by opposing sides in a war to stop fighting for a certain time; a truce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discourages or is intended to discourage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governmental system led by a dictator having complete power, forcibly suppressing opposition and criticism, regimenting all industry, commerce, etc., and emphasizing an aggressive nationalism and often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agreement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making of amends for a wrong one has done, by paying money to or otherwise helping those who have been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of protecting the interests of native-born or established inhabitants against those of immigrants</w:t>
            </w:r>
          </w:p>
        </w:tc>
      </w:tr>
    </w:tbl>
    <w:p>
      <w:pPr>
        <w:pStyle w:val="WordBankMedium"/>
      </w:pPr>
      <w:r>
        <w:t xml:space="preserve">   Accord    </w:t>
      </w:r>
      <w:r>
        <w:t xml:space="preserve">   Alliance    </w:t>
      </w:r>
      <w:r>
        <w:t xml:space="preserve">   Apathy    </w:t>
      </w:r>
      <w:r>
        <w:t xml:space="preserve">   Armistice    </w:t>
      </w:r>
      <w:r>
        <w:t xml:space="preserve">   Coalition    </w:t>
      </w:r>
      <w:r>
        <w:t xml:space="preserve">   Deterrent    </w:t>
      </w:r>
      <w:r>
        <w:t xml:space="preserve">   Peace    </w:t>
      </w:r>
      <w:r>
        <w:t xml:space="preserve">   Treaty    </w:t>
      </w:r>
      <w:r>
        <w:t xml:space="preserve">   Truce    </w:t>
      </w:r>
      <w:r>
        <w:t xml:space="preserve">   War    </w:t>
      </w:r>
      <w:r>
        <w:t xml:space="preserve">   Imperialism    </w:t>
      </w:r>
      <w:r>
        <w:t xml:space="preserve">   Nationalism    </w:t>
      </w:r>
      <w:r>
        <w:t xml:space="preserve">   Propaganda    </w:t>
      </w:r>
      <w:r>
        <w:t xml:space="preserve">   Nativism    </w:t>
      </w:r>
      <w:r>
        <w:t xml:space="preserve">   Fascism    </w:t>
      </w:r>
      <w:r>
        <w:t xml:space="preserve">   Internment    </w:t>
      </w:r>
      <w:r>
        <w:t xml:space="preserve">   Reparations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Vocab Cycle 5</dc:title>
  <dcterms:created xsi:type="dcterms:W3CDTF">2021-10-11T18:20:53Z</dcterms:created>
  <dcterms:modified xsi:type="dcterms:W3CDTF">2021-10-11T18:20:53Z</dcterms:modified>
</cp:coreProperties>
</file>