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 and Central Asia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center of the anatolia plateau has landscapes which are often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has made "fairy chimneys"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Mediterranean's supports this type of type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country are the steppes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Asia is mostly a region of treeless plains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inland sea has both saltwater fish and _____________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vegetation covers most of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gulf that is 600 mi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this plateau is located in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black sea covers an are of which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__________ is  surrounded by seas, plains,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sea that runs along the western part of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type of tree grows in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peninsula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an arm of the sea that is partly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climate that turkey enjoys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country is located near the gulf of 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peaks rise over 25,000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southwest and central Asia have several of these seas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and Central Asia Physical Geography</dc:title>
  <dcterms:created xsi:type="dcterms:W3CDTF">2021-10-11T18:21:45Z</dcterms:created>
  <dcterms:modified xsi:type="dcterms:W3CDTF">2021-10-11T18:21:45Z</dcterms:modified>
</cp:coreProperties>
</file>