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SXL Gymnastics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Competition    </w:t>
      </w:r>
      <w:r>
        <w:t xml:space="preserve">   Recreational    </w:t>
      </w:r>
      <w:r>
        <w:t xml:space="preserve">   Parties    </w:t>
      </w:r>
      <w:r>
        <w:t xml:space="preserve">   Hiphop    </w:t>
      </w:r>
      <w:r>
        <w:t xml:space="preserve">   Jazz    </w:t>
      </w:r>
      <w:r>
        <w:t xml:space="preserve">   Flip    </w:t>
      </w:r>
      <w:r>
        <w:t xml:space="preserve">   Ballet    </w:t>
      </w:r>
      <w:r>
        <w:t xml:space="preserve">   Acrobatics    </w:t>
      </w:r>
      <w:r>
        <w:t xml:space="preserve">   Parkour    </w:t>
      </w:r>
      <w:r>
        <w:t xml:space="preserve">   Artistic    </w:t>
      </w:r>
      <w:r>
        <w:t xml:space="preserve">   SXL    </w:t>
      </w:r>
      <w:r>
        <w:t xml:space="preserve">   Navy    </w:t>
      </w:r>
      <w:r>
        <w:t xml:space="preserve">   Maroon    </w:t>
      </w:r>
      <w:r>
        <w:t xml:space="preserve">   Pink    </w:t>
      </w:r>
      <w:r>
        <w:t xml:space="preserve">   Fun    </w:t>
      </w:r>
      <w:r>
        <w:t xml:space="preserve">   Strength    </w:t>
      </w:r>
      <w:r>
        <w:t xml:space="preserve">   Balance    </w:t>
      </w:r>
      <w:r>
        <w:t xml:space="preserve">   Splits    </w:t>
      </w:r>
      <w:r>
        <w:t xml:space="preserve">   Bars    </w:t>
      </w:r>
      <w:r>
        <w:t xml:space="preserve">   Beam    </w:t>
      </w:r>
      <w:r>
        <w:t xml:space="preserve">   Stretch    </w:t>
      </w:r>
      <w:r>
        <w:t xml:space="preserve">   Vault    </w:t>
      </w:r>
      <w:r>
        <w:t xml:space="preserve">   Straddle    </w:t>
      </w:r>
      <w:r>
        <w:t xml:space="preserve">   Pancake    </w:t>
      </w:r>
      <w:r>
        <w:t xml:space="preserve">   Pike    </w:t>
      </w:r>
      <w:r>
        <w:t xml:space="preserve">   Roll    </w:t>
      </w:r>
      <w:r>
        <w:t xml:space="preserve">   Gymnastics    </w:t>
      </w:r>
      <w:r>
        <w:t xml:space="preserve">   Cartwheel    </w:t>
      </w:r>
      <w:r>
        <w:t xml:space="preserve">   Handstand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SXL Gymnastics Wordsearch 1</dc:title>
  <dcterms:created xsi:type="dcterms:W3CDTF">2021-10-11T18:23:15Z</dcterms:created>
  <dcterms:modified xsi:type="dcterms:W3CDTF">2021-10-11T18:23:15Z</dcterms:modified>
</cp:coreProperties>
</file>