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SYDNEY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BONDI    </w:t>
      </w:r>
      <w:r>
        <w:t xml:space="preserve">   CHIFLEY    </w:t>
      </w:r>
      <w:r>
        <w:t xml:space="preserve">   CLOVELLY    </w:t>
      </w:r>
      <w:r>
        <w:t xml:space="preserve">   COOGEE    </w:t>
      </w:r>
      <w:r>
        <w:t xml:space="preserve">   EASTLAKES    </w:t>
      </w:r>
      <w:r>
        <w:t xml:space="preserve">   KINGSFORD    </w:t>
      </w:r>
      <w:r>
        <w:t xml:space="preserve">   MALABAR    </w:t>
      </w:r>
      <w:r>
        <w:t xml:space="preserve">   MAROUBRA    </w:t>
      </w:r>
      <w:r>
        <w:t xml:space="preserve">   MASCOT    </w:t>
      </w:r>
      <w:r>
        <w:t xml:space="preserve">   MATRAVILLE    </w:t>
      </w:r>
      <w:r>
        <w:t xml:space="preserve">   PAGEWOOD    </w:t>
      </w:r>
      <w:r>
        <w:t xml:space="preserve">   TAMARAMA    </w:t>
      </w:r>
      <w:r>
        <w:t xml:space="preserve">   VAUCLUSE    </w:t>
      </w:r>
      <w:r>
        <w:t xml:space="preserve">   WAVERLEY    </w:t>
      </w:r>
      <w:r>
        <w:t xml:space="preserve">   WOOLAHRA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</dc:title>
  <dcterms:created xsi:type="dcterms:W3CDTF">2021-10-11T18:23:25Z</dcterms:created>
  <dcterms:modified xsi:type="dcterms:W3CDTF">2021-10-11T18:23:25Z</dcterms:modified>
</cp:coreProperties>
</file>