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Coach's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Marty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 by Marty Wiggins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Team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Nightly news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Horseback rider at the bluff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Transportation to Pemberwick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contain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Tucker's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Midnight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SYLO arrival on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SYLO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Ferry Disabler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Secret branch of US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crystals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SYLO</dc:title>
  <dcterms:created xsi:type="dcterms:W3CDTF">2021-10-11T18:21:48Z</dcterms:created>
  <dcterms:modified xsi:type="dcterms:W3CDTF">2021-10-11T18:21:48Z</dcterms:modified>
</cp:coreProperties>
</file>