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SYLVESTER AND THE MAGIC PEBBLE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MOTHER    </w:t>
      </w:r>
      <w:r>
        <w:t xml:space="preserve">   FATHER    </w:t>
      </w:r>
      <w:r>
        <w:t xml:space="preserve">   CALDECOTT MEDAL    </w:t>
      </w:r>
      <w:r>
        <w:t xml:space="preserve">   PACED    </w:t>
      </w:r>
      <w:r>
        <w:t xml:space="preserve">   SYLVESTER    </w:t>
      </w:r>
      <w:r>
        <w:t xml:space="preserve">   MAGIC    </w:t>
      </w:r>
      <w:r>
        <w:t xml:space="preserve">   WISH    </w:t>
      </w:r>
      <w:r>
        <w:t xml:space="preserve">   PEBBLE    </w:t>
      </w:r>
      <w:r>
        <w:t xml:space="preserve">   LION    </w:t>
      </w:r>
      <w:r>
        <w:t xml:space="preserve">   DONKEY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SYLVESTER AND THE MAGIC PEBBLE</dc:title>
  <dcterms:created xsi:type="dcterms:W3CDTF">2021-10-11T18:22:21Z</dcterms:created>
  <dcterms:modified xsi:type="dcterms:W3CDTF">2021-10-11T18:22:21Z</dcterms:modified>
</cp:coreProperties>
</file>