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SYMBOLS FOR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illustrates power of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for the mature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compare to Jer. 23:29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is sown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hold us firm and secure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illustrates the power to change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guides in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we desiee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necessary source of life. eph. 5:26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infant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FOR THE BIBLE</dc:title>
  <dcterms:created xsi:type="dcterms:W3CDTF">2021-10-11T18:22:43Z</dcterms:created>
  <dcterms:modified xsi:type="dcterms:W3CDTF">2021-10-11T18:22:43Z</dcterms:modified>
</cp:coreProperties>
</file>