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LOAF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SAINTS ABIDE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BETWEEN SKIN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CARRYING OXYGEN TO THE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CONSUMES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SWALLOW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2021-10-11T18:23:19Z</dcterms:created>
  <dcterms:modified xsi:type="dcterms:W3CDTF">2021-10-11T18:23:19Z</dcterms:modified>
</cp:coreProperties>
</file>