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SYMMETRY AND 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exactly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an object is pointed or angled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times you can rotate a figure that has rotational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resulting from a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transformation that "slides" each point of a figure the same distance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there exists a rigid motion that maps the figure onto itself, the figure has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figure that can be cut in half by a line has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transformation that "flips" a figure over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figure can be mapped onto itself with a 180 degree rotation, it has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original image before the transformation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that can be turned a certain amount and be mapped onto itself has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changing a shape in some way- position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transformation when you "turn"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shape becomes exactly like another when you move it in some way; turn, flip or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degree amount you can turn a figure with rotational symmetry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SYMMETRY AND TRANSFORMATIONS</dc:title>
  <dcterms:created xsi:type="dcterms:W3CDTF">2021-10-11T18:23:54Z</dcterms:created>
  <dcterms:modified xsi:type="dcterms:W3CDTF">2021-10-11T18:23:54Z</dcterms:modified>
</cp:coreProperties>
</file>