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SYMPTOMS OF AN ADULT TRAUMA SURVIVOR</w:t>
      </w:r>
    </w:p>
    <w:p>
      <w:pPr>
        <w:pStyle w:val="Questions"/>
      </w:pPr>
      <w:r>
        <w:t xml:space="preserve">1. AEDECDRES ELFS TWOHR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WOL SFEL SETEME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ORPO HTHELA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SFEL LAMEB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ICVLSEEET SUMIMT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CRNCHOI HSAME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TULIG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BCSEANTSU SUEBA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AEHSM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AIENTYX NDA SEIODPNRES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11. CXIOT SHSOAELPNIITR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IATENOLMO EUYSATNGIODRL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PROO UJNEEMGTD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XTCOI SHAEM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CLSHYIPA UEASB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MTIAEOONL AEUSB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XEASUL UBSAE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PEOPEL LESSAPRE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IILTAOANDV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TSOIILONA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CHONRCI ASEMH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YSIKR HIRBAOEV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decreased self worth    </w:t>
      </w:r>
      <w:r>
        <w:t xml:space="preserve">   low self esteem    </w:t>
      </w:r>
      <w:r>
        <w:t xml:space="preserve">   poor health    </w:t>
      </w:r>
      <w:r>
        <w:t xml:space="preserve">   self blame    </w:t>
      </w:r>
      <w:r>
        <w:t xml:space="preserve">   selective mutism    </w:t>
      </w:r>
      <w:r>
        <w:t xml:space="preserve">   chronic shame    </w:t>
      </w:r>
      <w:r>
        <w:t xml:space="preserve">   guilt    </w:t>
      </w:r>
      <w:r>
        <w:t xml:space="preserve">   substance abuse    </w:t>
      </w:r>
      <w:r>
        <w:t xml:space="preserve">   shame    </w:t>
      </w:r>
      <w:r>
        <w:t xml:space="preserve">   anxiety and depression    </w:t>
      </w:r>
      <w:r>
        <w:t xml:space="preserve">   toxic relationships    </w:t>
      </w:r>
      <w:r>
        <w:t xml:space="preserve">   emotional dysregulation    </w:t>
      </w:r>
      <w:r>
        <w:t xml:space="preserve">   poor judgement    </w:t>
      </w:r>
      <w:r>
        <w:t xml:space="preserve">   toxic shame    </w:t>
      </w:r>
      <w:r>
        <w:t xml:space="preserve">   physical abuse    </w:t>
      </w:r>
      <w:r>
        <w:t xml:space="preserve">   emotional abuse    </w:t>
      </w:r>
      <w:r>
        <w:t xml:space="preserve">   sexual abuse    </w:t>
      </w:r>
      <w:r>
        <w:t xml:space="preserve">   people pleasers    </w:t>
      </w:r>
      <w:r>
        <w:t xml:space="preserve">   validation    </w:t>
      </w:r>
      <w:r>
        <w:t xml:space="preserve">   isolation    </w:t>
      </w:r>
      <w:r>
        <w:t xml:space="preserve">   chronic shame    </w:t>
      </w:r>
      <w:r>
        <w:t xml:space="preserve">   risky behavior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AN ADULT TRAUMA SURVIVOR</dc:title>
  <dcterms:created xsi:type="dcterms:W3CDTF">2021-10-11T18:23:46Z</dcterms:created>
  <dcterms:modified xsi:type="dcterms:W3CDTF">2021-10-11T18:23:46Z</dcterms:modified>
</cp:coreProperties>
</file>