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synonym for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synonym for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for 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synonym for shut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synonym for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opposite for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opposite for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opposite for above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synonym for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synonym for shout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synonym for rude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for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synonym for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opposite for fresh</w:t>
            </w:r>
          </w:p>
        </w:tc>
      </w:tr>
    </w:tbl>
    <w:p>
      <w:pPr>
        <w:pStyle w:val="WordBankSmall"/>
      </w:pPr>
      <w:r>
        <w:t xml:space="preserve">   up    </w:t>
      </w:r>
      <w:r>
        <w:t xml:space="preserve">   open    </w:t>
      </w:r>
      <w:r>
        <w:t xml:space="preserve">   close    </w:t>
      </w:r>
      <w:r>
        <w:t xml:space="preserve">   happy    </w:t>
      </w:r>
      <w:r>
        <w:t xml:space="preserve">   far    </w:t>
      </w:r>
      <w:r>
        <w:t xml:space="preserve">   earth    </w:t>
      </w:r>
      <w:r>
        <w:t xml:space="preserve">   whisper    </w:t>
      </w:r>
      <w:r>
        <w:t xml:space="preserve">   low    </w:t>
      </w:r>
      <w:r>
        <w:t xml:space="preserve">   stale    </w:t>
      </w:r>
      <w:r>
        <w:t xml:space="preserve">   dirty    </w:t>
      </w:r>
      <w:r>
        <w:t xml:space="preserve">   kind    </w:t>
      </w:r>
      <w:r>
        <w:t xml:space="preserve">   light    </w:t>
      </w:r>
      <w:r>
        <w:t xml:space="preserve">   ugly    </w:t>
      </w:r>
      <w:r>
        <w:t xml:space="preserve">   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2021-10-11T18:23:35Z</dcterms:created>
  <dcterms:modified xsi:type="dcterms:W3CDTF">2021-10-11T18:23:35Z</dcterms:modified>
</cp:coreProperties>
</file>