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(4)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GRATUITOUS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PARSIMONIOUS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EXORBITANT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INTERMINABLE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CONJECTURE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REVERBERATE</w:t>
            </w:r>
          </w:p>
        </w:tc>
      </w:tr>
    </w:tbl>
    <w:p>
      <w:pPr>
        <w:pStyle w:val="WordBankMedium"/>
      </w:pPr>
      <w:r>
        <w:t xml:space="preserve">   EMPTY    </w:t>
      </w:r>
      <w:r>
        <w:t xml:space="preserve">   ENEMY    </w:t>
      </w:r>
      <w:r>
        <w:t xml:space="preserve">   EXCESSIVE    </w:t>
      </w:r>
      <w:r>
        <w:t xml:space="preserve">   ECHO    </w:t>
      </w:r>
      <w:r>
        <w:t xml:space="preserve">   ENDLESS    </w:t>
      </w:r>
      <w:r>
        <w:t xml:space="preserve">   FREE    </w:t>
      </w:r>
      <w:r>
        <w:t xml:space="preserve">   FAREWELL    </w:t>
      </w:r>
      <w:r>
        <w:t xml:space="preserve">   FLATTERY    </w:t>
      </w:r>
      <w:r>
        <w:t xml:space="preserve">   FRUGAL    </w:t>
      </w:r>
      <w:r>
        <w:t xml:space="preserve">   FORGIVENESS    </w:t>
      </w:r>
      <w:r>
        <w:t xml:space="preserve">   FALSE    </w:t>
      </w:r>
      <w:r>
        <w:t xml:space="preserve">   FULL    </w:t>
      </w:r>
      <w:r>
        <w:t xml:space="preserve">   FRIENDLY    </w:t>
      </w:r>
      <w:r>
        <w:t xml:space="preserve">   FITNESS    </w:t>
      </w:r>
      <w:r>
        <w:t xml:space="preserve">   GAUDY    </w:t>
      </w:r>
      <w:r>
        <w:t xml:space="preserve">   GALLANT    </w:t>
      </w:r>
      <w:r>
        <w:t xml:space="preserve">   GUESS    </w:t>
      </w:r>
      <w:r>
        <w:t xml:space="preserve">   GLUTTONOUS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(4)</dc:title>
  <dcterms:created xsi:type="dcterms:W3CDTF">2021-10-11T18:23:08Z</dcterms:created>
  <dcterms:modified xsi:type="dcterms:W3CDTF">2021-10-11T18:23:08Z</dcterms:modified>
</cp:coreProperties>
</file>