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SYSTEMS IN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of the force produced by a machine to the force applied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that is spent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simple machine consisting mainly of a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occurs when two solid surfaces rub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often put unders something heavy to help move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benefit achieved when a machine or system is used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machine or system that works very well to accomplish its goal is said to have a high degree of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action in operating this simple machine is pulling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working parts of a system or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something run without the need for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work performed by machines is not possible without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technology applied to the design and operation of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applying a force to an object to move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round toothed mechanisms often found in clocks, watches and motors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push or pull action applied to an object in order to move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Energy, work or power used to drive 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result of using energy, work or power to make a machine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important parts of a system with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often the result of friction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IN ACTION</dc:title>
  <dcterms:created xsi:type="dcterms:W3CDTF">2021-10-11T18:22:59Z</dcterms:created>
  <dcterms:modified xsi:type="dcterms:W3CDTF">2021-10-11T18:22:59Z</dcterms:modified>
</cp:coreProperties>
</file>