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SYSTÈME DIGESTIF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 temps dure la digestion? Nombres ____h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de temps passe les aliments dans l'oesophage avant d'arrivée dans l'estomac? Quelques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va la nourriture après l'estomac?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À quoi sert la salive? La salive aide a digéré les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Selon Santé Canada, quel guide devrions-nous suivre pour maintenir une santé saine?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s'apelle le long tube qui relie la bouche a l'estomac?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Dans quel endroit les aliments restent-ils pour le plus longtemps?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pancréas fabriques des sucres.....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partie du système crée la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Est-ce que les aliments passent par le foie?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DIGESTIF</dc:title>
  <dcterms:created xsi:type="dcterms:W3CDTF">2021-10-11T18:24:32Z</dcterms:created>
  <dcterms:modified xsi:type="dcterms:W3CDTF">2021-10-11T18:24:32Z</dcterms:modified>
</cp:coreProperties>
</file>