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SÖZCÜK AVI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Ş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İ</w:t>
            </w:r>
          </w:p>
        </w:tc>
      </w:tr>
    </w:tbl>
    <w:p>
      <w:pPr>
        <w:pStyle w:val="WordBankSmall"/>
      </w:pPr>
      <w:r>
        <w:t xml:space="preserve">   KİRLİLİK    </w:t>
      </w:r>
      <w:r>
        <w:t xml:space="preserve">   TOPRAK    </w:t>
      </w:r>
      <w:r>
        <w:t xml:space="preserve">   METAL    </w:t>
      </w:r>
      <w:r>
        <w:t xml:space="preserve">   CAM    </w:t>
      </w:r>
      <w:r>
        <w:t xml:space="preserve">   KAĞIT    </w:t>
      </w:r>
      <w:r>
        <w:t xml:space="preserve">   PLASTİK    </w:t>
      </w:r>
      <w:r>
        <w:t xml:space="preserve">   ATIK    </w:t>
      </w:r>
      <w:r>
        <w:t xml:space="preserve">   AZALTIM    </w:t>
      </w:r>
      <w:r>
        <w:t xml:space="preserve">   GRİ    </w:t>
      </w:r>
      <w:r>
        <w:t xml:space="preserve">   KOMPOST    </w:t>
      </w:r>
      <w:r>
        <w:t xml:space="preserve">   MAVİ    </w:t>
      </w:r>
      <w:r>
        <w:t xml:space="preserve">   ORGANİK    </w:t>
      </w:r>
      <w:r>
        <w:t xml:space="preserve">   SARI    </w:t>
      </w:r>
      <w:r>
        <w:t xml:space="preserve">   YEŞİL    </w:t>
      </w:r>
      <w:r>
        <w:t xml:space="preserve">   ÇEVRE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SÖZCÜK AVI</dc:title>
  <dcterms:created xsi:type="dcterms:W3CDTF">2021-10-11T17:08:05Z</dcterms:created>
  <dcterms:modified xsi:type="dcterms:W3CDTF">2021-10-11T17:08:05Z</dcterms:modified>
</cp:coreProperties>
</file>