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sometimes    </w:t>
      </w:r>
      <w:r>
        <w:t xml:space="preserve">   silly    </w:t>
      </w:r>
      <w:r>
        <w:t xml:space="preserve">   sore    </w:t>
      </w:r>
      <w:r>
        <w:t xml:space="preserve">   sad    </w:t>
      </w:r>
      <w:r>
        <w:t xml:space="preserve">   skunk    </w:t>
      </w:r>
      <w:r>
        <w:t xml:space="preserve">   slink    </w:t>
      </w:r>
      <w:r>
        <w:t xml:space="preserve">   soothe    </w:t>
      </w:r>
      <w:r>
        <w:t xml:space="preserve">   shrink    </w:t>
      </w:r>
      <w:r>
        <w:t xml:space="preserve">   shin    </w:t>
      </w:r>
      <w:r>
        <w:t xml:space="preserve">   school    </w:t>
      </w:r>
      <w:r>
        <w:t xml:space="preserve">   smile    </w:t>
      </w:r>
      <w:r>
        <w:t xml:space="preserve">   soft    </w:t>
      </w:r>
      <w:r>
        <w:t xml:space="preserve">   sweet    </w:t>
      </w:r>
      <w:r>
        <w:t xml:space="preserve">   sick    </w:t>
      </w:r>
      <w:r>
        <w:t xml:space="preserve">   silent    </w:t>
      </w:r>
      <w:r>
        <w:t xml:space="preserve">   strengthen    </w:t>
      </w:r>
      <w:r>
        <w:t xml:space="preserve">   straight    </w:t>
      </w:r>
      <w:r>
        <w:t xml:space="preserve">   smoking    </w:t>
      </w:r>
      <w:r>
        <w:t xml:space="preserve">   smoothly    </w:t>
      </w:r>
      <w:r>
        <w:t xml:space="preserve">   schedule    </w:t>
      </w:r>
      <w:r>
        <w:t xml:space="preserve">   scrambled    </w:t>
      </w:r>
      <w:r>
        <w:t xml:space="preserve">   scared    </w:t>
      </w:r>
      <w:r>
        <w:t xml:space="preserve">   accomplish    </w:t>
      </w:r>
      <w:r>
        <w:t xml:space="preserve">   shortage    </w:t>
      </w:r>
      <w:r>
        <w:t xml:space="preserve">   sharpness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Blends</dc:title>
  <dcterms:created xsi:type="dcterms:W3CDTF">2021-10-11T15:54:35Z</dcterms:created>
  <dcterms:modified xsi:type="dcterms:W3CDTF">2021-10-11T15:54:35Z</dcterms:modified>
</cp:coreProperties>
</file>