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STEM    </w:t>
      </w:r>
      <w:r>
        <w:t xml:space="preserve">   STAGE    </w:t>
      </w:r>
      <w:r>
        <w:t xml:space="preserve">   SPIN    </w:t>
      </w:r>
      <w:r>
        <w:t xml:space="preserve">   SWIM    </w:t>
      </w:r>
      <w:r>
        <w:t xml:space="preserve">   SNIFF    </w:t>
      </w:r>
      <w:r>
        <w:t xml:space="preserve">   SNAKE    </w:t>
      </w:r>
      <w:r>
        <w:t xml:space="preserve">   SMALL    </w:t>
      </w:r>
      <w:r>
        <w:t xml:space="preserve">   SPOUT    </w:t>
      </w:r>
      <w:r>
        <w:t xml:space="preserve">   SMOKE    </w:t>
      </w:r>
      <w:r>
        <w:t xml:space="preserve">   SKINNY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Blends</dc:title>
  <dcterms:created xsi:type="dcterms:W3CDTF">2021-10-11T15:54:43Z</dcterms:created>
  <dcterms:modified xsi:type="dcterms:W3CDTF">2021-10-11T15:54:43Z</dcterms:modified>
</cp:coreProperties>
</file>