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S-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cost    </w:t>
      </w:r>
      <w:r>
        <w:t xml:space="preserve">   sport    </w:t>
      </w:r>
      <w:r>
        <w:t xml:space="preserve">   snug    </w:t>
      </w:r>
      <w:r>
        <w:t xml:space="preserve">   mask    </w:t>
      </w:r>
      <w:r>
        <w:t xml:space="preserve">   smog    </w:t>
      </w:r>
      <w:r>
        <w:t xml:space="preserve">   swan    </w:t>
      </w:r>
      <w:r>
        <w:t xml:space="preserve">   desk    </w:t>
      </w:r>
      <w:r>
        <w:t xml:space="preserve">   list    </w:t>
      </w:r>
      <w:r>
        <w:t xml:space="preserve">   stir    </w:t>
      </w:r>
      <w:r>
        <w:t xml:space="preserve">   slug    </w:t>
      </w:r>
      <w:r>
        <w:t xml:space="preserve">   snap    </w:t>
      </w:r>
      <w:r>
        <w:t xml:space="preserve">   slip    </w:t>
      </w:r>
      <w:r>
        <w:t xml:space="preserve">   snip    </w:t>
      </w:r>
      <w:r>
        <w:t xml:space="preserve">   slob    </w:t>
      </w:r>
      <w:r>
        <w:t xml:space="preserve">   spoon    </w:t>
      </w:r>
      <w:r>
        <w:t xml:space="preserve">   swim    </w:t>
      </w:r>
      <w:r>
        <w:t xml:space="preserve">   star    </w:t>
      </w:r>
      <w:r>
        <w:t xml:space="preserve">   scan    </w:t>
      </w:r>
      <w:r>
        <w:t xml:space="preserve">   spam    </w:t>
      </w:r>
      <w:r>
        <w:t xml:space="preserve">   smart    </w:t>
      </w:r>
      <w:r>
        <w:t xml:space="preserve">   skid    </w:t>
      </w:r>
      <w:r>
        <w:t xml:space="preserve">   spit    </w:t>
      </w:r>
      <w:r>
        <w:t xml:space="preserve">   stew    </w:t>
      </w:r>
      <w:r>
        <w:t xml:space="preserve">   slot    </w:t>
      </w:r>
      <w:r>
        <w:t xml:space="preserve">   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 Blends</dc:title>
  <dcterms:created xsi:type="dcterms:W3CDTF">2021-10-11T15:55:06Z</dcterms:created>
  <dcterms:modified xsi:type="dcterms:W3CDTF">2021-10-11T15:55:06Z</dcterms:modified>
</cp:coreProperties>
</file>