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slush    </w:t>
      </w:r>
      <w:r>
        <w:t xml:space="preserve">   snag    </w:t>
      </w:r>
      <w:r>
        <w:t xml:space="preserve">   scam    </w:t>
      </w:r>
      <w:r>
        <w:t xml:space="preserve">   step    </w:t>
      </w:r>
      <w:r>
        <w:t xml:space="preserve">   skip    </w:t>
      </w:r>
      <w:r>
        <w:t xml:space="preserve">   small    </w:t>
      </w:r>
      <w:r>
        <w:t xml:space="preserve">   smash    </w:t>
      </w:r>
      <w:r>
        <w:t xml:space="preserve">   stop    </w:t>
      </w:r>
      <w:r>
        <w:t xml:space="preserve">   spot    </w:t>
      </w:r>
      <w:r>
        <w:t xml:space="preserve">   swim    </w:t>
      </w:r>
      <w:r>
        <w:t xml:space="preserve">   snip    </w:t>
      </w:r>
      <w:r>
        <w:t xml:space="preserve">   snap    </w:t>
      </w:r>
      <w:r>
        <w:t xml:space="preserve">   spit    </w:t>
      </w:r>
      <w:r>
        <w:t xml:space="preserve">   skin    </w:t>
      </w:r>
      <w:r>
        <w:t xml:space="preserve">   slab    </w:t>
      </w:r>
      <w:r>
        <w:t xml:space="preserve">   slam    </w:t>
      </w:r>
      <w:r>
        <w:t xml:space="preserve">   sloth    </w:t>
      </w:r>
      <w:r>
        <w:t xml:space="preserve">   slap    </w:t>
      </w:r>
      <w:r>
        <w:t xml:space="preserve">   slip    </w:t>
      </w:r>
      <w:r>
        <w:t xml:space="preserve">   sled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Blends</dc:title>
  <dcterms:created xsi:type="dcterms:W3CDTF">2021-10-11T15:53:02Z</dcterms:created>
  <dcterms:modified xsi:type="dcterms:W3CDTF">2021-10-11T15:53:02Z</dcterms:modified>
</cp:coreProperties>
</file>