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 &amp; C CONFEDERATION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PRIMEMINISTER    </w:t>
      </w:r>
      <w:r>
        <w:t xml:space="preserve">   CHINESE    </w:t>
      </w:r>
      <w:r>
        <w:t xml:space="preserve">   RAILWAY    </w:t>
      </w:r>
      <w:r>
        <w:t xml:space="preserve">   LABOURERS    </w:t>
      </w:r>
      <w:r>
        <w:t xml:space="preserve">   PROVINCE    </w:t>
      </w:r>
      <w:r>
        <w:t xml:space="preserve">   QUEENVICTORIA    </w:t>
      </w:r>
      <w:r>
        <w:t xml:space="preserve">   ALEXANDERMACKENIZE    </w:t>
      </w:r>
      <w:r>
        <w:t xml:space="preserve">   CPR    </w:t>
      </w:r>
      <w:r>
        <w:t xml:space="preserve">   OTTAWA    </w:t>
      </w:r>
      <w:r>
        <w:t xml:space="preserve">   CANADA    </w:t>
      </w:r>
      <w:r>
        <w:t xml:space="preserve">   JOHNAMACDONALD    </w:t>
      </w:r>
      <w:r>
        <w:t xml:space="preserve">   MAPLE LEAF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&amp; C CONFEDERATION</dc:title>
  <dcterms:created xsi:type="dcterms:W3CDTF">2021-10-11T15:52:53Z</dcterms:created>
  <dcterms:modified xsi:type="dcterms:W3CDTF">2021-10-11T15:52:53Z</dcterms:modified>
</cp:coreProperties>
</file>