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S, ES, 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counties    </w:t>
      </w:r>
      <w:r>
        <w:t xml:space="preserve">   holidays    </w:t>
      </w:r>
      <w:r>
        <w:t xml:space="preserve">   galaxies    </w:t>
      </w:r>
      <w:r>
        <w:t xml:space="preserve">   skies    </w:t>
      </w:r>
      <w:r>
        <w:t xml:space="preserve">   viruses    </w:t>
      </w:r>
      <w:r>
        <w:t xml:space="preserve">   victories    </w:t>
      </w:r>
      <w:r>
        <w:t xml:space="preserve">   monkeys    </w:t>
      </w:r>
      <w:r>
        <w:t xml:space="preserve">   berries    </w:t>
      </w:r>
      <w:r>
        <w:t xml:space="preserve">   consumers    </w:t>
      </w:r>
      <w:r>
        <w:t xml:space="preserve">   activities    </w:t>
      </w:r>
      <w:r>
        <w:t xml:space="preserve">   gases    </w:t>
      </w:r>
      <w:r>
        <w:t xml:space="preserve">   classes    </w:t>
      </w:r>
      <w:r>
        <w:t xml:space="preserve">   primaries    </w:t>
      </w:r>
      <w:r>
        <w:t xml:space="preserve">   sandwiches    </w:t>
      </w:r>
      <w:r>
        <w:t xml:space="preserve">   lenses    </w:t>
      </w:r>
      <w:r>
        <w:t xml:space="preserve">   services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S, ES, IES</dc:title>
  <dcterms:created xsi:type="dcterms:W3CDTF">2021-10-11T15:54:56Z</dcterms:created>
  <dcterms:modified xsi:type="dcterms:W3CDTF">2021-10-11T15:54:56Z</dcterms:modified>
</cp:coreProperties>
</file>