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 Group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Adolescent    </w:t>
      </w:r>
      <w:r>
        <w:t xml:space="preserve">   Attendance    </w:t>
      </w:r>
      <w:r>
        <w:t xml:space="preserve">   Attendant    </w:t>
      </w:r>
      <w:r>
        <w:t xml:space="preserve">   Competence    </w:t>
      </w:r>
      <w:r>
        <w:t xml:space="preserve">   Competent    </w:t>
      </w:r>
      <w:r>
        <w:t xml:space="preserve">   Convenience     </w:t>
      </w:r>
      <w:r>
        <w:t xml:space="preserve">   Convenient     </w:t>
      </w:r>
      <w:r>
        <w:t xml:space="preserve">   Difference    </w:t>
      </w:r>
      <w:r>
        <w:t xml:space="preserve">   Different    </w:t>
      </w:r>
      <w:r>
        <w:t xml:space="preserve">   Importance     </w:t>
      </w:r>
      <w:r>
        <w:t xml:space="preserve">   Important    </w:t>
      </w:r>
      <w:r>
        <w:t xml:space="preserve">   Independence     </w:t>
      </w:r>
      <w:r>
        <w:t xml:space="preserve">   Independent     </w:t>
      </w:r>
      <w:r>
        <w:t xml:space="preserve">   Innocence    </w:t>
      </w:r>
      <w:r>
        <w:t xml:space="preserve">   Innocent    </w:t>
      </w:r>
      <w:r>
        <w:t xml:space="preserve">   Negligence    </w:t>
      </w:r>
      <w:r>
        <w:t xml:space="preserve">   Negligent    </w:t>
      </w:r>
      <w:r>
        <w:t xml:space="preserve">   Obedience    </w:t>
      </w:r>
      <w:r>
        <w:t xml:space="preserve">   Obedient    </w:t>
      </w:r>
      <w:r>
        <w:t xml:space="preserve">   Reluctance    </w:t>
      </w:r>
      <w:r>
        <w:t xml:space="preserve">   Reluctant    </w:t>
      </w:r>
      <w:r>
        <w:t xml:space="preserve">   Tolerance    </w:t>
      </w:r>
      <w:r>
        <w:t xml:space="preserve">   Tolerant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Group Words</dc:title>
  <dcterms:created xsi:type="dcterms:W3CDTF">2021-10-11T15:53:15Z</dcterms:created>
  <dcterms:modified xsi:type="dcterms:W3CDTF">2021-10-11T15:53:15Z</dcterms:modified>
</cp:coreProperties>
</file>