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Initial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sign    </w:t>
      </w:r>
      <w:r>
        <w:t xml:space="preserve">   seeing    </w:t>
      </w:r>
      <w:r>
        <w:t xml:space="preserve">   socks    </w:t>
      </w:r>
      <w:r>
        <w:t xml:space="preserve">   sea shell    </w:t>
      </w:r>
      <w:r>
        <w:t xml:space="preserve">   Santa    </w:t>
      </w:r>
      <w:r>
        <w:t xml:space="preserve">   seven    </w:t>
      </w:r>
      <w:r>
        <w:t xml:space="preserve">   saw    </w:t>
      </w:r>
      <w:r>
        <w:t xml:space="preserve">   sunshine    </w:t>
      </w:r>
      <w:r>
        <w:t xml:space="preserve">   salt    </w:t>
      </w:r>
      <w:r>
        <w:t xml:space="preserve">   sickness    </w:t>
      </w:r>
      <w:r>
        <w:t xml:space="preserve">   something    </w:t>
      </w:r>
      <w:r>
        <w:t xml:space="preserve">   sewing    </w:t>
      </w:r>
      <w:r>
        <w:t xml:space="preserve">   seal    </w:t>
      </w:r>
      <w:r>
        <w:t xml:space="preserve">   sand castle    </w:t>
      </w:r>
      <w:r>
        <w:t xml:space="preserve">   singing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Initial Words</dc:title>
  <dcterms:created xsi:type="dcterms:W3CDTF">2021-10-11T15:54:23Z</dcterms:created>
  <dcterms:modified xsi:type="dcterms:W3CDTF">2021-10-11T15:54:23Z</dcterms:modified>
</cp:coreProperties>
</file>