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S, L,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of a gas to a solid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state of a substance that is normally a solid or a liquid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force applied per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that states the volume of a gas increases with increasing temperature, if the pressure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explanation of how particles in matter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 that has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an object has due to its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uneven forces acting on the particles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states that the pressure of a gas increases if the volume decreases and pressure of a gas decreases if the volume increases, when temperature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state of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measurement of a liquid’s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solid to a gas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vaporization that occurs only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that has no definite volume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average kinetic energy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potential and kinetic energies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S, L, G</dc:title>
  <dcterms:created xsi:type="dcterms:W3CDTF">2021-10-11T15:54:38Z</dcterms:created>
  <dcterms:modified xsi:type="dcterms:W3CDTF">2021-10-11T15:54:38Z</dcterms:modified>
</cp:coreProperties>
</file>