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safeguard    </w:t>
      </w:r>
      <w:r>
        <w:t xml:space="preserve">   salami    </w:t>
      </w:r>
      <w:r>
        <w:t xml:space="preserve">   sapling    </w:t>
      </w:r>
      <w:r>
        <w:t xml:space="preserve">   satiny saturate    </w:t>
      </w:r>
      <w:r>
        <w:t xml:space="preserve">   saunter    </w:t>
      </w:r>
      <w:r>
        <w:t xml:space="preserve">   scaffold    </w:t>
      </w:r>
      <w:r>
        <w:t xml:space="preserve">   scanty    </w:t>
      </w:r>
      <w:r>
        <w:t xml:space="preserve">   scattered    </w:t>
      </w:r>
      <w:r>
        <w:t xml:space="preserve">   scheme    </w:t>
      </w:r>
      <w:r>
        <w:t xml:space="preserve">   seasonably    </w:t>
      </w:r>
      <w:r>
        <w:t xml:space="preserve">   seizure    </w:t>
      </w:r>
      <w:r>
        <w:t xml:space="preserve">   selectivity    </w:t>
      </w:r>
      <w:r>
        <w:t xml:space="preserve">   shadiness soakage    </w:t>
      </w:r>
      <w:r>
        <w:t xml:space="preserve">   solitaire    </w:t>
      </w:r>
      <w:r>
        <w:t xml:space="preserve">   spandex    </w:t>
      </w:r>
      <w:r>
        <w:t xml:space="preserve">   species    </w:t>
      </w:r>
      <w:r>
        <w:t xml:space="preserve">   spindrift    </w:t>
      </w:r>
      <w:r>
        <w:t xml:space="preserve">   squadron    </w:t>
      </w:r>
      <w:r>
        <w:t xml:space="preserve">   stagnant    </w:t>
      </w:r>
      <w:r>
        <w:t xml:space="preserve">   staples    </w:t>
      </w:r>
      <w:r>
        <w:t xml:space="preserve">   sturgeon    </w:t>
      </w:r>
      <w:r>
        <w:t xml:space="preserve">   succotash    </w:t>
      </w:r>
      <w:r>
        <w:t xml:space="preserve">   suffocate    </w:t>
      </w:r>
      <w:r>
        <w:t xml:space="preserve">   sundae    </w:t>
      </w:r>
      <w:r>
        <w:t xml:space="preserve">   sweltering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Words</dc:title>
  <dcterms:created xsi:type="dcterms:W3CDTF">2021-10-11T15:53:40Z</dcterms:created>
  <dcterms:modified xsi:type="dcterms:W3CDTF">2021-10-11T15:53:40Z</dcterms:modified>
</cp:coreProperties>
</file>